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书名：复旦博学  法学系列  经济法学  第2版</w:t>
      </w:r>
    </w:p>
    <w:p>
      <w:r>
        <w:t>作者：漆多&lt;font color=Red&gt;俊&lt;/font&gt;主编</w:t>
      </w:r>
    </w:p>
    <w:p>
      <w:r>
        <w:t>出版社：上海:复旦大学出版社,2015.07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复旦博学  法学系列  经济法学  第2版 评论地址：https://www.jiaokey.com/book/detail/13839555.html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