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书名：宜老建筑规划建筑设计研究</w:t>
      </w:r>
    </w:p>
    <w:p>
      <w:r>
        <w:t>作者：刘军主编</w:t>
      </w:r>
    </w:p>
    <w:p>
      <w:r>
        <w:t>出版社：天津大学出版社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宜老建筑规划建筑设计研究 评论地址：https://www.jiaokey.com/book/detail/13840411.html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