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书名：现代民间绘画精选  农家乐</w:t>
      </w:r>
    </w:p>
    <w:p>
      <w:r>
        <w:t>作者：梁明编</w:t>
      </w:r>
    </w:p>
    <w:p>
      <w:r>
        <w:t>出版社：福州:福建美术出版社,2013.04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现代民间绘画精选  农家乐 评论地址：https://www.jiaokey.com/book/detail/13840414.html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