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书名：都市漫画系列  非常体育</w:t>
      </w:r>
    </w:p>
    <w:p>
      <w:r>
        <w:t>作者：苏凝编绘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都市漫画系列  非常体育 评论地址：https://www.jiaokey.com/book/detail/13840429.html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