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书名：工笔花鸟画教学示范</w:t>
      </w:r>
    </w:p>
    <w:p>
      <w:r>
        <w:t>作者：于非暗，田世光，俞致贞原创，金鸿钧绘制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工笔花鸟画教学示范 评论地址：https://www.jiaokey.com/book/detail/13840466.html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