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书名：中国画技法大全  皴法析览</w:t>
      </w:r>
    </w:p>
    <w:p>
      <w:r>
        <w:t>作者：王慧智等编著</w:t>
      </w:r>
    </w:p>
    <w:p>
      <w:r>
        <w:t>出版社：沈阳:辽宁美术出版社,2013.07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中国画技法大全  皴法析览 评论地址：https://www.jiaokey.com/book/detail/13840483.html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