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书名：新闻传播学精品文库  暴力网络游戏与青少年  一个涵化视角的实证研究</w:t>
      </w:r>
    </w:p>
    <w:p>
      <w:r>
        <w:t>作者：陈韵博著</w:t>
      </w:r>
    </w:p>
    <w:p>
      <w:r>
        <w:t>出版社：广州:暨南大学出版社,2015.05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新闻传播学精品文库  暴力网络游戏与青少年  一个涵化视角的实证研究 评论地址：https://www.jiaokey.com/book/detail/13840630.html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