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书名：为权力而生  世界政坛传奇女子</w:t>
      </w:r>
    </w:p>
    <w:p>
      <w:r>
        <w:t>作者:华云著</w:t>
      </w:r>
    </w:p>
    <w:p>
      <w:r>
        <w:t>出版社:北京：时事出版社</w:t>
      </w:r>
    </w:p>
    <w:p>
      <w:r>
        <w:t>出版日期：2015.09</w:t>
      </w:r>
    </w:p>
    <w:p>
      <w:r>
        <w:t>总页数：290</w:t>
      </w:r>
    </w:p>
    <w:p>
      <w:r>
        <w:t>更多请访问教客网:www.jiaokey.com</w:t>
      </w:r>
    </w:p>
    <w:p>
      <w:r>
        <w:t>为权力而生  世界政坛传奇女子评论地址：https://www.jiaokey.com/book/detail/13840637.html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