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书名：侘寂的魂影</w:t>
      </w:r>
    </w:p>
    <w:p>
      <w:r>
        <w:t>作者：海上著；余丛主编</w:t>
      </w:r>
    </w:p>
    <w:p>
      <w:r>
        <w:t>出版社：广州:暨南大学出版社,2015.08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侘寂的魂影 评论地址：https://www.jiaokey.com/book/detail/13840679.html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