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书名：私体验旅行丛书  为爱远征  从玉树到山南</w:t>
      </w:r>
    </w:p>
    <w:p>
      <w:r>
        <w:t>作者：海风著</w:t>
      </w:r>
    </w:p>
    <w:p>
      <w:r>
        <w:t>出版社：广州:暨南大学出版社,2015.08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私体验旅行丛书  为爱远征  从玉树到山南 评论地址：https://www.jiaokey.com/book/detail/13840680.html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