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书名：电子产品装配与调试</w:t>
      </w:r>
    </w:p>
    <w:p>
      <w:r>
        <w:t>作者：李文龙主编；张红翠副主编；王黎明主审</w:t>
      </w:r>
    </w:p>
    <w:p>
      <w:r>
        <w:t>出版社：北京：化学工业出版社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电子产品装配与调试 评论地址：https://www.jiaokey.com/book/detail/13840711.html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