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阅读进阶篇  第2版</w:t>
      </w:r>
    </w:p>
    <w:p>
      <w:r>
        <w:t>作者：熊文华主编；宋小梅副主编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大学语文  阅读进阶篇  第2版 评论地址：https://www.jiaokey.com/book/detail/13840760.html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