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书名：英语语言与教学研究论文集</w:t>
      </w:r>
    </w:p>
    <w:p>
      <w:r>
        <w:t>作者：罗飞今，邝岚主编；郑明，夏芙莉，王月霞，邸进勉，吴建新副主编；杜建慧主审</w:t>
      </w:r>
    </w:p>
    <w:p>
      <w:r>
        <w:t>出版社：郑州：河南人民出版社</w:t>
      </w:r>
    </w:p>
    <w:p>
      <w:r>
        <w:t>出版日期：1995</w:t>
      </w:r>
    </w:p>
    <w:p>
      <w:r>
        <w:t>总页数：452</w:t>
      </w:r>
    </w:p>
    <w:p>
      <w:r>
        <w:t>更多请访问教客网: www.jiaokey.com</w:t>
      </w:r>
    </w:p>
    <w:p>
      <w:r>
        <w:t>英语语言与教学研究论文集 评论地址：https://www.jiaokey.com/book/detail/13840872.html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