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书名：张锦芯阅读新题型解题技巧概述</w:t>
      </w:r>
    </w:p>
    <w:p>
      <w:r>
        <w:t>作者：</w:t>
      </w:r>
    </w:p>
    <w:p>
      <w:r>
        <w:t>出版社：北京：中国人民大学出版社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张锦芯阅读新题型解题技巧概述 评论地址：https://www.jiaokey.com/book/detail/13840888.html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