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爱国赋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贵阳:贵州科技出版社,2013.12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汉字-法书-作品集-中国-现代-赋-当代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本书出售、求购地址：https://www.jiaokey.com/book/detail/13840907.html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贵阳:贵州科技出版社,2013.12 出版图书：https://www.jiaokey.com/tag/贵阳:贵州科技出版社,2013.12.html</w:t>
      </w:r>
    </w:p>
    <w:p>
      <w:r>
        <w:t>关键词搜索：https://www.jiaokey.com/tag/汉字-法书-作品集-中国-现代-赋-当代.html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