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运动伤  预防、诊断、治疗与康复  翻译版</w:t>
      </w:r>
    </w:p>
    <w:p>
      <w:r>
        <w:rPr>
          <w:rFonts w:ascii="宋体" w:hAnsi="宋体" w:eastAsia="宋体"/>
          <w:sz w:val="24"/>
        </w:rPr>
        <w:t>张文涛著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运动伤  预防、诊断、治疗与康复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本书出售、求购地址：https://www.jiaokey.com/book/detail/13840970.html</w:t>
      </w:r>
    </w:p>
    <w:p>
      <w:r>
        <w:t>更多相关图书推荐：https://www.jiaokey.com</w:t>
      </w:r>
    </w:p>
    <w:p>
      <w:r>
        <w:t>张文涛著 其他作品：https://www.jiaokey.com/tag/张文涛著.html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关键词搜索：https://www.jiaokey.com/tag/运动伤  预防、诊断、治疗与康复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