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四肢肌骨高频超声检查方法及临床应用</w:t>
      </w:r>
    </w:p>
    <w:p>
      <w:r>
        <w:rPr>
          <w:rFonts w:ascii="宋体" w:hAnsi="宋体" w:eastAsia="宋体"/>
          <w:sz w:val="24"/>
        </w:rPr>
        <w:t>鄂占森，周播江，郭瑞君主编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四肢肌骨高频超声检查方法及临床应用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鄂占森，周播江，郭瑞君主编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本书出售、求购地址：https://www.jiaokey.com/book/detail/13840977.html</w:t>
      </w:r>
    </w:p>
    <w:p>
      <w:r>
        <w:t>更多相关图书推荐：https://www.jiaokey.com</w:t>
      </w:r>
    </w:p>
    <w:p>
      <w:r>
        <w:t>鄂占森，周播江，郭瑞君主编 其他作品：https://www.jiaokey.com/tag/鄂占森，周播江，郭瑞君主编.html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关键词搜索：https://www.jiaokey.com/tag/四肢肌骨高频超声检查方法及临床应用.html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