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硬件描述语言与FPGA设计技术</w:t>
      </w:r>
    </w:p>
    <w:p>
      <w:r>
        <w:rPr>
          <w:rFonts w:ascii="宋体" w:hAnsi="宋体" w:eastAsia="宋体"/>
          <w:sz w:val="24"/>
        </w:rPr>
        <w:t>肖闽进主编；赵泓扬，邹全副主编；董德存主审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硬件描述语言与FPGA设计技术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肖闽进主编；赵泓扬，邹全副主编；董德存主审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本书出售、求购地址：https://www.jiaokey.com/book/detail/13841014.html</w:t>
      </w:r>
    </w:p>
    <w:p>
      <w:r>
        <w:t>更多相关图书推荐：https://www.jiaokey.com</w:t>
      </w:r>
    </w:p>
    <w:p>
      <w:r>
        <w:t>肖闽进主编；赵泓扬，邹全副主编；董德存主审 其他作品：https://www.jiaokey.com/tag/肖闽进主编；赵泓扬，邹全副主编；董德存主审.html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关键词搜索：https://www.jiaokey.com/tag/硬件描述语言与FPGA设计技术.html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