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书名：光和声音的赛跑</w:t>
      </w:r>
    </w:p>
    <w:p>
      <w:r>
        <w:t>作者：（日）加古里子著；（日）田畑精一绘；肖潇译</w:t>
      </w:r>
    </w:p>
    <w:p>
      <w:r>
        <w:t>出版社：北京：北京科学技术出版社</w:t>
      </w:r>
    </w:p>
    <w:p>
      <w:r>
        <w:t>出版日期：2013</w:t>
      </w:r>
    </w:p>
    <w:p>
      <w:r>
        <w:t>总页数：42</w:t>
      </w:r>
    </w:p>
    <w:p>
      <w:r>
        <w:t>更多请访问教客网: www.jiaokey.com</w:t>
      </w:r>
    </w:p>
    <w:p>
      <w:r>
        <w:t>光和声音的赛跑 评论地址：https://www.jiaokey.com/book/detail/13841064.html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