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书名：全都去做客！  花袜子的善意谎言</w:t>
      </w:r>
    </w:p>
    <w:p>
      <w:r>
        <w:t>作者：（德）奈乐·莫斯特著；（德）安妮特·卢首夫绘；刘海颖译</w:t>
      </w:r>
    </w:p>
    <w:p>
      <w:r>
        <w:t>出版社：长江少年儿童出版社,2015.01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全都去做客！  花袜子的善意谎言 评论地址：https://www.jiaokey.com/book/detail/13841185.html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