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书名：来自梵高故乡的图画书  谁的屁股最大？</w:t>
      </w:r>
    </w:p>
    <w:p>
      <w:r>
        <w:t>作者：（荷）玛利克·&lt;font color=Red&gt;坦&lt;/font&gt;·凯特文图；陶芊儿译</w:t>
      </w:r>
    </w:p>
    <w:p>
      <w:r>
        <w:t>出版社：济南:明天出版社,2015.07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来自梵高故乡的图画书  谁的屁股最大？ 评论地址：https://www.jiaokey.com/book/detail/13841205.html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