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书名：绝版艺术博物馆</w:t>
      </w:r>
    </w:p>
    <w:p>
      <w:r>
        <w:t>作者：（法）塞琳·德拉弗著；顾海东译</w:t>
      </w:r>
    </w:p>
    <w:p>
      <w:r>
        <w:t>出版社：北京:金城出版社,2015.08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绝版艺术博物馆 评论地址：https://www.jiaokey.com/book/detail/13841263.html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