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书名：三国演义之40  兄弟争王</w:t>
      </w:r>
    </w:p>
    <w:p>
      <w:r>
        <w:t>作者：罗贯中原著；潘勤孟改编；陈履平绘画</w:t>
      </w:r>
    </w:p>
    <w:p>
      <w:r>
        <w:t>出版社：北京:人民美术出版社,2015.07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三国演义之40  兄弟争王 评论地址：https://www.jiaokey.com/book/detail/13841358.html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