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会飞的教室  注音  彩绘</w:t>
      </w:r>
    </w:p>
    <w:p>
      <w:r>
        <w:t>作者：（德）卡斯特纳著；孙婷改编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会飞的教室  注音  彩绘 评论地址：https://www.jiaokey.com/book/detail/13841482.html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