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格林童话  注音  彩绘</w:t>
      </w:r>
    </w:p>
    <w:p>
      <w:r>
        <w:t>作者：（德）格林兄弟著；李晨森改编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格林童话  注音  彩绘 评论地址：https://www.jiaokey.com/book/detail/13841485.html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