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木偶奇遇记  注音  彩绘</w:t>
      </w:r>
    </w:p>
    <w:p>
      <w:r>
        <w:t>作者：（意）科洛迪著；李晨森改编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木偶奇遇记  注音  彩绘 评论地址：https://www.jiaokey.com/book/detail/13841487.html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