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钢铁是怎样炼成的  注音  彩绘</w:t>
      </w:r>
    </w:p>
    <w:p>
      <w:r>
        <w:t>作者：（苏）奥斯特洛夫斯基著；李晨森改编</w:t>
      </w:r>
    </w:p>
    <w:p>
      <w:r>
        <w:t>出版社：北京：北京燕山出版社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钢铁是怎样炼成的  注音  彩绘 评论地址：https://www.jiaokey.com/book/detail/13841504.html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