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绿野仙踪  注音  彩绘</w:t>
      </w:r>
    </w:p>
    <w:p>
      <w:r>
        <w:t>作者：（美）鲍姆著；李晨森改编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绿野仙踪  注音  彩绘 评论地址：https://www.jiaokey.com/book/detail/13841509.html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