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书名：爱心河精品绘本馆最经典的品格养成故事  我可不当胆小鬼</w:t>
      </w:r>
    </w:p>
    <w:p>
      <w:r>
        <w:t>作者：（奥）克里斯蒂娜·涅斯特林格文；（奥）布鲁诺·韦格沙特尔图；林澜译</w:t>
      </w:r>
    </w:p>
    <w:p>
      <w:r>
        <w:t>出版社：北京:中国农业大学出版社,2015.09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爱心河精品绘本馆最经典的品格养成故事  我可不当胆小鬼 评论地址：https://www.jiaokey.com/book/detail/13841521.html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