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书名：漫友精品图书系列  猫之茗  8</w:t>
      </w:r>
    </w:p>
    <w:p>
      <w:r>
        <w:t>作者：淳良猴子编绘</w:t>
      </w:r>
    </w:p>
    <w:p>
      <w:r>
        <w:t>出版社：广州:新世纪出版社,2015.09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漫友精品图书系列  猫之茗  8 评论地址：https://www.jiaokey.com/book/detail/13841532.html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