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书名：我们与生俱来的七情</w:t>
      </w:r>
    </w:p>
    <w:p>
      <w:r>
        <w:t>作者：（法）勒洛尔，（法）安德烈著</w:t>
      </w:r>
    </w:p>
    <w:p>
      <w:r>
        <w:t>出版社：生活书店出版有限公司,2015.08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我们与生俱来的七情 评论地址：https://www.jiaokey.com/book/detail/13841567.html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