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书名：梅子青时  外婆的青春纪念册</w:t>
      </w:r>
    </w:p>
    <w:p>
      <w:r>
        <w:t>作者：刘梅香口述；张哲著</w:t>
      </w:r>
    </w:p>
    <w:p>
      <w:r>
        <w:t>出版社：北京联合出版公司,2015.09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梅子青时  外婆的青春纪念册 评论地址：https://www.jiaokey.com/book/detail/13841569.html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