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书名：世界儿童文学典藏馆  露着衬衫角的小蚂蚁</w:t>
      </w:r>
    </w:p>
    <w:p>
      <w:r>
        <w:t>作者：（意）万巴著；王干卿译；（意）阿帝里奥·穆西诺绘</w:t>
      </w:r>
    </w:p>
    <w:p>
      <w:r>
        <w:t>出版社：北京:中国少年儿童出版社,2015.08</w:t>
      </w:r>
    </w:p>
    <w:p>
      <w:r>
        <w:t>出版日期：</w:t>
      </w:r>
    </w:p>
    <w:p>
      <w:r>
        <w:t>总页数：264</w:t>
      </w:r>
    </w:p>
    <w:p>
      <w:r>
        <w:t>更多请访问教客网: www.jiaokey.com</w:t>
      </w:r>
    </w:p>
    <w:p>
      <w:r>
        <w:t>世界儿童文学典藏馆  露着衬衫角的小蚂蚁 评论地址：https://www.jiaokey.com/book/detail/13841592.html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