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书名：法律专家教您认识信用证</w:t>
      </w:r>
    </w:p>
    <w:p>
      <w:r>
        <w:t>作者：吴链链编著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法律专家教您认识信用证 评论地址：https://www.jiaokey.com/book/detail/13841620.html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