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书名：抗日英雄小故事系列  彭雪枫</w:t>
      </w:r>
    </w:p>
    <w:p>
      <w:r>
        <w:t>作者：李婧编著；周东升，汪铮主编</w:t>
      </w:r>
    </w:p>
    <w:p>
      <w:r>
        <w:t>出版社：北京：团结出版社</w:t>
      </w:r>
    </w:p>
    <w:p>
      <w:r>
        <w:t>出版日期：2015.08</w:t>
      </w:r>
    </w:p>
    <w:p>
      <w:r>
        <w:t>总页数：119</w:t>
      </w:r>
    </w:p>
    <w:p>
      <w:r>
        <w:t>更多请访问教客网: www.jiaokey.com</w:t>
      </w:r>
    </w:p>
    <w:p>
      <w:r>
        <w:t>抗日英雄小故事系列  彭雪枫 评论地址：https://www.jiaokey.com/book/detail/13841692.html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