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隋-元  美绘版</w:t>
      </w:r>
    </w:p>
    <w:p>
      <w:r>
        <w:t>作者：墨彩书坊编委会编</w:t>
      </w:r>
    </w:p>
    <w:p>
      <w:r>
        <w:t>出版社：北京:旅游教育出版社,2015.10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中华上下五千年  隋-元  美绘版 评论地址：https://www.jiaokey.com/book/detail/13841805.html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