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书名：街头摄影手册  摄影大师都曾练过的20堂必修课</w:t>
      </w:r>
    </w:p>
    <w:p>
      <w:r>
        <w:t>作者：（英）戴维·吉布森著；谭平译</w:t>
      </w:r>
    </w:p>
    <w:p>
      <w:r>
        <w:t>出版社：杭州：浙江摄影出版社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街头摄影手册  摄影大师都曾练过的20堂必修课 评论地址：https://www.jiaokey.com/book/detail/13841808.html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