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悲惨世界  下</w:t>
      </w:r>
    </w:p>
    <w:p>
      <w:r>
        <w:t>作者：（法）维克多·雨果著；李玉民译</w:t>
      </w:r>
    </w:p>
    <w:p>
      <w:r>
        <w:t>出版社：北京:北京理工大学出版社,2015.08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名家名译世界文学名著  悲惨世界  下 评论地址：https://www.jiaokey.com/book/detail/13841875.html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