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无障碍阅读学生版2.0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无障碍阅读学生版2.0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关键词搜索：https://www.jiaokey.com/tag/三国演义  无障碍阅读学生版2.0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