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书名：云南民族发展研究文集  第1辑</w:t>
      </w:r>
    </w:p>
    <w:p>
      <w:r>
        <w:t>作者：木桢主编；鲁德忠，郭锟，起国庆，杨伍荣，杨文顺副主编</w:t>
      </w:r>
    </w:p>
    <w:p>
      <w:r>
        <w:t>出版社：昆明：云南民族出版社</w:t>
      </w:r>
    </w:p>
    <w:p>
      <w:r>
        <w:t>出版日期：2011.07</w:t>
      </w:r>
    </w:p>
    <w:p>
      <w:r>
        <w:t>总页数：343</w:t>
      </w:r>
    </w:p>
    <w:p>
      <w:r>
        <w:t>更多请访问教客网: www.jiaokey.com</w:t>
      </w:r>
    </w:p>
    <w:p>
      <w:r>
        <w:t>云南民族发展研究文集  第1辑 评论地址：https://www.jiaokey.com/book/detail/13841953.html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