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书名：探求科学发展之路  云南省深化国有企业改革创新成果汇编</w:t>
      </w:r>
    </w:p>
    <w:p>
      <w:r>
        <w:t>作者：徐盛鹏主编</w:t>
      </w:r>
    </w:p>
    <w:p>
      <w:r>
        <w:t>出版社：昆明：云南民族出版社</w:t>
      </w:r>
    </w:p>
    <w:p>
      <w:r>
        <w:t>出版日期：2008</w:t>
      </w:r>
    </w:p>
    <w:p>
      <w:r>
        <w:t>总页数：462</w:t>
      </w:r>
    </w:p>
    <w:p>
      <w:r>
        <w:t>更多请访问教客网: www.jiaokey.com</w:t>
      </w:r>
    </w:p>
    <w:p>
      <w:r>
        <w:t>探求科学发展之路  云南省深化国有企业改革创新成果汇编 评论地址：https://www.jiaokey.com/book/detail/13841957.html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