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尊重差异  曹保义和谐生态教育思想研究</w:t>
      </w:r>
    </w:p>
    <w:p>
      <w:r>
        <w:rPr>
          <w:rFonts w:ascii="宋体" w:hAnsi="宋体" w:eastAsia="宋体"/>
          <w:sz w:val="24"/>
        </w:rPr>
        <w:t>鱼霞，黄华著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尊重差异  曹保义和谐生态教育思想研究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鱼霞，黄华著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本书出售、求购地址：https://www.jiaokey.com/book/detail/13842018.html</w:t>
      </w:r>
    </w:p>
    <w:p>
      <w:r>
        <w:t>更多相关图书推荐：https://www.jiaokey.com</w:t>
      </w:r>
    </w:p>
    <w:p>
      <w:r>
        <w:t>鱼霞，黄华著 其他作品：https://www.jiaokey.com/tag/鱼霞，黄华著.html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关键词搜索：https://www.jiaokey.com/tag/尊重差异  曹保义和谐生态教育思想研究.html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