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书名：年轻，就要舍得让自己受苦  青春的十二堂成长课</w:t>
      </w:r>
    </w:p>
    <w:p>
      <w:r>
        <w:t>作者：夏乔著</w:t>
      </w:r>
    </w:p>
    <w:p>
      <w:r>
        <w:t>出版社：北京：中国华侨出版社</w:t>
      </w:r>
    </w:p>
    <w:p>
      <w:r>
        <w:t>出版日期：2015.01</w:t>
      </w:r>
    </w:p>
    <w:p>
      <w:r>
        <w:t>总页数：256</w:t>
      </w:r>
    </w:p>
    <w:p>
      <w:r>
        <w:t>更多请访问教客网: www.jiaokey.com</w:t>
      </w:r>
    </w:p>
    <w:p>
      <w:r>
        <w:t>年轻，就要舍得让自己受苦  青春的十二堂成长课 评论地址：https://www.jiaokey.com/book/detail/13842055.html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