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书名：常青藤教育书系  翻转学习  如何更好地实践翻转课堂与慕课教学</w:t>
      </w:r>
    </w:p>
    <w:p>
      <w:r>
        <w:t>作者：（美）乔纳森，（美）萨姆斯著</w:t>
      </w:r>
    </w:p>
    <w:p>
      <w:r>
        <w:t>出版社：北京：中国青年出版社</w:t>
      </w:r>
    </w:p>
    <w:p>
      <w:r>
        <w:t>出版日期：2015</w:t>
      </w:r>
    </w:p>
    <w:p>
      <w:r>
        <w:t>总页数：198</w:t>
      </w:r>
    </w:p>
    <w:p>
      <w:r>
        <w:t>更多请访问教客网: www.jiaokey.com</w:t>
      </w:r>
    </w:p>
    <w:p>
      <w:r>
        <w:t>常青藤教育书系  翻转学习  如何更好地实践翻转课堂与慕课教学 评论地址：https://www.jiaokey.com/book/detail/13842083.html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