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书名：在党的旗帜下  上海市工业系统离休干部纪念中国共产党成立七十周年征文选</w:t>
      </w:r>
    </w:p>
    <w:p>
      <w:r>
        <w:t>作者：中共上海市工业工作委员会编</w:t>
      </w:r>
    </w:p>
    <w:p>
      <w:r>
        <w:t>出版社：上海：上海社会科学院出版社</w:t>
      </w:r>
    </w:p>
    <w:p>
      <w:r>
        <w:t>出版日期：1991.08</w:t>
      </w:r>
    </w:p>
    <w:p>
      <w:r>
        <w:t>总页数：296</w:t>
      </w:r>
    </w:p>
    <w:p>
      <w:r>
        <w:t>更多请访问教客网: www.jiaokey.com</w:t>
      </w:r>
    </w:p>
    <w:p>
      <w:r>
        <w:t>在党的旗帜下  上海市工业系统离休干部纪念中国共产党成立七十周年征文选 评论地址：https://www.jiaokey.com/book/detail/13842101.html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