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书名：K线图入门与技巧  股票和期货交易的永恒技术</w:t>
      </w:r>
    </w:p>
    <w:p>
      <w:r>
        <w:t>作者：永良著</w:t>
      </w:r>
    </w:p>
    <w:p>
      <w:r>
        <w:t>出版社：上海：立信会计出版社</w:t>
      </w:r>
    </w:p>
    <w:p>
      <w:r>
        <w:t>出版日期：2015.02</w:t>
      </w:r>
    </w:p>
    <w:p>
      <w:r>
        <w:t>总页数：360</w:t>
      </w:r>
    </w:p>
    <w:p>
      <w:r>
        <w:t>更多请访问教客网: www.jiaokey.com</w:t>
      </w:r>
    </w:p>
    <w:p>
      <w:r>
        <w:t>K线图入门与技巧  股票和期货交易的永恒技术 评论地址：https://www.jiaokey.com/book/detail/13842118.html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