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书名：学会妥协  学会弯腰  有些令人满意的东西，值得我们屈尊</w:t>
      </w:r>
    </w:p>
    <w:p>
      <w:r>
        <w:t>作者：李宗厚著</w:t>
      </w:r>
    </w:p>
    <w:p>
      <w:r>
        <w:t>出版社：北京：北京时代华文书局</w:t>
      </w:r>
    </w:p>
    <w:p>
      <w:r>
        <w:t>出版日期：2015.04</w:t>
      </w:r>
    </w:p>
    <w:p>
      <w:r>
        <w:t>总页数：226</w:t>
      </w:r>
    </w:p>
    <w:p>
      <w:r>
        <w:t>更多请访问教客网: www.jiaokey.com</w:t>
      </w:r>
    </w:p>
    <w:p>
      <w:r>
        <w:t>学会妥协  学会弯腰  有些令人满意的东西，值得我们屈尊 评论地址：https://www.jiaokey.com/book/detail/13842119.html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