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书名：72小时征服新日本语能力考试  N1听力特训  考点归纳+技巧点拨</w:t>
      </w:r>
    </w:p>
    <w:p>
      <w:r>
        <w:t>作者：李晓东编著</w:t>
      </w:r>
    </w:p>
    <w:p>
      <w:r>
        <w:t>出版社：上海：华东理工大学出版社</w:t>
      </w:r>
    </w:p>
    <w:p>
      <w:r>
        <w:t>出版日期：2015.01</w:t>
      </w:r>
    </w:p>
    <w:p>
      <w:r>
        <w:t>总页数：208</w:t>
      </w:r>
    </w:p>
    <w:p>
      <w:r>
        <w:t>更多请访问教客网: www.jiaokey.com</w:t>
      </w:r>
    </w:p>
    <w:p>
      <w:r>
        <w:t>72小时征服新日本语能力考试  N1听力特训  考点归纳+技巧点拨 评论地址：https://www.jiaokey.com/book/detail/13842132.html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