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书名：从零开始学K线  股市K线获利实战技法</w:t>
      </w:r>
    </w:p>
    <w:p>
      <w:r>
        <w:t>作者：天池心海主编</w:t>
      </w:r>
    </w:p>
    <w:p>
      <w:r>
        <w:t>出版社：北京:中国纺织出版社,2015.03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从零开始学K线  股市K线获利实战技法 评论地址：https://www.jiaokey.com/book/detail/13842160.html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