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书名：李子芳</w:t>
      </w:r>
    </w:p>
    <w:p>
      <w:r>
        <w:t>作者：张希东，黄夏莹编；苏云南，王明圣绘画</w:t>
      </w:r>
    </w:p>
    <w:p>
      <w:r>
        <w:t>出版社：中共泉州市委党史工作委员会</w:t>
      </w:r>
    </w:p>
    <w:p>
      <w:r>
        <w:t>出版日期：1986</w:t>
      </w:r>
    </w:p>
    <w:p>
      <w:r>
        <w:t>总页数：50</w:t>
      </w:r>
    </w:p>
    <w:p>
      <w:r>
        <w:t>更多请访问教客网: www.jiaokey.com</w:t>
      </w:r>
    </w:p>
    <w:p>
      <w:r>
        <w:t>李子芳 评论地址：https://www.jiaokey.com/book/detail/13842216.html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